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灰色预测系统建模对象拓展研究</w:t>
      </w:r>
    </w:p>
    <w:p>
      <w:r>
        <w:rPr>
          <w:rFonts w:ascii="宋体" w:hAnsi="宋体" w:eastAsia="宋体"/>
          <w:sz w:val="24"/>
        </w:rPr>
        <w:t>曾波，孟伟，王正新著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灰色预测系统建模对象拓展研究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曾波，孟伟，王正新著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本书出售、求购地址：https://www.jiaokey.com/book/detail/13581337.html</w:t>
      </w:r>
    </w:p>
    <w:p>
      <w:r>
        <w:t>更多相关图书推荐：https://www.jiaokey.com</w:t>
      </w:r>
    </w:p>
    <w:p>
      <w:r>
        <w:t>曾波，孟伟，王正新著 其他作品：https://www.jiaokey.com/tag/曾波，孟伟，王正新著.html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关键词搜索：https://www.jiaokey.com/tag/灰色预测系统建模对象拓展研究.html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