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互动与整合  甘南藏区农村公共文化服务发展研究</w:t>
      </w:r>
    </w:p>
    <w:p>
      <w:r>
        <w:rPr>
          <w:rFonts w:ascii="宋体" w:hAnsi="宋体" w:eastAsia="宋体"/>
          <w:sz w:val="24"/>
        </w:rPr>
        <w:t>李少惠著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互动与整合  甘南藏区农村公共文化服务发展研究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本书出售、求购地址：https://www.jiaokey.com/book/detail/13581327.html</w:t>
      </w:r>
    </w:p>
    <w:p>
      <w:r>
        <w:t>更多相关图书推荐：https://www.jiaokey.com</w:t>
      </w:r>
    </w:p>
    <w:p>
      <w:r>
        <w:t>李少惠著 其他作品：https://www.jiaokey.com/tag/李少惠著.html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关键词搜索：https://www.jiaokey.com/tag/互动与整合  甘南藏区农村公共文化服务发展研究.html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