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拯救我的GRE+TOEFL写作论据素材库  科技篇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拯救我的GRE+TOEFL写作论据素材库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本书出售、求购地址：https://www.jiaokey.com/book/detail/13581312.html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关键词搜索：https://www.jiaokey.com/tag/拯救我的GRE+TOEFL写作论据素材库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