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复杂系统与过程可靠性及安全性</w:t>
      </w:r>
    </w:p>
    <w:p>
      <w:r>
        <w:rPr>
          <w:rFonts w:ascii="宋体" w:hAnsi="宋体" w:eastAsia="宋体"/>
          <w:sz w:val="24"/>
        </w:rPr>
        <w:t>（波）克罗沃克奇，（波）索辛斯卡-伯德尼著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复杂系统与过程可靠性及安全性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（波）克罗沃克奇，（波）索辛斯卡-伯德尼著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本书出售、求购地址：https://www.jiaokey.com/book/detail/13581287.html</w:t>
      </w:r>
    </w:p>
    <w:p>
      <w:r>
        <w:t>更多相关图书推荐：https://www.jiaokey.com</w:t>
      </w:r>
    </w:p>
    <w:p>
      <w:r>
        <w:t>（波）克罗沃克奇，（波）索辛斯卡-伯德尼著 其他作品：https://www.jiaokey.com/tag/（波）克罗沃克奇，（波）索辛斯卡-伯德尼著.html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关键词搜索：https://www.jiaokey.com/tag/复杂系统与过程可靠性及安全性.html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