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数码单反摄影完全宝典  畅销经典精编版  实拍精编版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数码单反摄影完全宝典  畅销经典精编版  实拍精编版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本书出售、求购地址：https://www.jiaokey.com/book/detail/13581284.html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关键词搜索：https://www.jiaokey.com/tag/数码单反摄影完全宝典  畅销经典精编版  实拍精编版.html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