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超人气漫画从新手到高手  素描技法综合篇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超人气漫画从新手到高手  素描技法综合篇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本书出售、求购地址：https://www.jiaokey.com/book/detail/13581283.html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关键词搜索：https://www.jiaokey.com/tag/超人气漫画从新手到高手  素描技法综合篇.html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