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雨果回忆传：敢于冲撞命运才是天才＝THE MEMOIRS OF VICTOR FLUGO:WHO DARES TO CHALLENGE HIS DESTING IS A GENIUS</w:t>
      </w:r>
    </w:p>
    <w:p>
      <w:r>
        <w:rPr>
          <w:rFonts w:ascii="宋体" w:hAnsi="宋体" w:eastAsia="宋体"/>
          <w:sz w:val="24"/>
        </w:rPr>
        <w:t>（法）维克多·雨果著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雨果回忆传：敢于冲撞命运才是天才＝THE MEMOIRS OF VICTOR FLUGO:WHO DARES TO CHALLENGE HIS DESTING IS A GENIUS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本书出售、求购地址：https://www.jiaokey.com/book/detail/13581281.html</w:t>
      </w:r>
    </w:p>
    <w:p>
      <w:r>
        <w:t>更多相关图书推荐：https://www.jiaokey.com</w:t>
      </w:r>
    </w:p>
    <w:p>
      <w:r>
        <w:t>（法）维克多·雨果著 其他作品：https://www.jiaokey.com/tag/（法）维克多·雨果著.html</w:t>
      </w:r>
    </w:p>
    <w:p>
      <w:r>
        <w:t>关键词搜索：https://www.jiaokey.com/tag/雨果回忆传：敢于冲撞命运才是天才＝THE MEMOIRS OF VICTOR FLUGO:WHO DARES TO CHALLENGE HIS DESTING IS A GENIUS.html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