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书名：米开朗基罗传  在上帝的圣光下爱与生活</w:t>
      </w:r>
    </w:p>
    <w:p>
      <w:r>
        <w:t>作者：（英）约翰·阿丁顿·西蒙兹著；阿念译</w:t>
      </w:r>
    </w:p>
    <w:p>
      <w:r>
        <w:t>出版社：南昌:江西教育出版社,2014.03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米开朗基罗传  在上帝的圣光下爱与生活 评论地址：https://www.jiaokey.com/book/detail/13581278.html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