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加拿大卷</w:t>
      </w:r>
    </w:p>
    <w:p>
      <w:r>
        <w:t>作者：杜青钢总主编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大国文化心态  加拿大卷 评论地址：https://www.jiaokey.com/book/detail/13581276.html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