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书名：论行政程序中的证明标准＝ON THE STANDARD OF PROOF IN ADMINISTRATIVE PROCEDURE</w:t>
      </w:r>
    </w:p>
    <w:p>
      <w:r>
        <w:t>作者：汪成红著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论行政程序中的证明标准＝ON THE STANDARD OF PROOF IN ADMINISTRATIVE PROCEDURE 评论地址：https://www.jiaokey.com/book/detail/13581265.html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