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医疗卫生与社会保障卷  下  二编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医疗卫生与社会保障卷  下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本书出售、求购地址：https://www.jiaokey.com/book/detail/13581260.html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医疗卫生与社会保障卷  下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