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1949年以来的澳中关系  60年贸易与政治</w:t>
      </w:r>
    </w:p>
    <w:p>
      <w:r>
        <w:rPr>
          <w:rFonts w:ascii="宋体" w:hAnsi="宋体" w:eastAsia="宋体"/>
          <w:sz w:val="24"/>
        </w:rPr>
        <w:t>王毅著；喻常森等译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1949年以来的澳中关系  60年贸易与政治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王毅著；喻常森等译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本书出售、求购地址：https://www.jiaokey.com/book/detail/13581232.html</w:t>
      </w:r>
    </w:p>
    <w:p>
      <w:r>
        <w:t>更多相关图书推荐：https://www.jiaokey.com</w:t>
      </w:r>
    </w:p>
    <w:p>
      <w:r>
        <w:t>王毅著；喻常森等译 其他作品：https://www.jiaokey.com/tag/王毅著；喻常森等译.html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关键词搜索：https://www.jiaokey.com/tag/1949年以来的澳中关系  60年贸易与政治.html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