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中国能源消费低碳化发展模型与政策</w:t>
      </w:r>
    </w:p>
    <w:p>
      <w:r>
        <w:rPr>
          <w:rFonts w:ascii="宋体" w:hAnsi="宋体" w:eastAsia="宋体"/>
          <w:sz w:val="24"/>
        </w:rPr>
        <w:t>孟明，牛东晓著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中国能源消费低碳化发展模型与政策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孟明，牛东晓著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本书出售、求购地址：https://www.jiaokey.com/book/detail/13581231.html</w:t>
      </w:r>
    </w:p>
    <w:p>
      <w:r>
        <w:t>更多相关图书推荐：https://www.jiaokey.com</w:t>
      </w:r>
    </w:p>
    <w:p>
      <w:r>
        <w:t>孟明，牛东晓著 其他作品：https://www.jiaokey.com/tag/孟明，牛东晓著.html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关键词搜索：https://www.jiaokey.com/tag/中国能源消费低碳化发展模型与政策.html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