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书名：天朝师夷录  中国近代对世界军事技术的引进  1840-1860</w:t>
      </w:r>
    </w:p>
    <w:p>
      <w:r>
        <w:t>作者：杨幸何著</w:t>
      </w:r>
    </w:p>
    <w:p>
      <w:r>
        <w:t>出版社：</w:t>
      </w:r>
    </w:p>
    <w:p>
      <w:r>
        <w:t>出版日期：2014.06</w:t>
      </w:r>
    </w:p>
    <w:p>
      <w:r>
        <w:t>总页数：585</w:t>
      </w:r>
    </w:p>
    <w:p>
      <w:r>
        <w:t>更多请访问教客网: www.jiaokey.com</w:t>
      </w:r>
    </w:p>
    <w:p>
      <w:r>
        <w:t>天朝师夷录  中国近代对世界军事技术的引进  1840-1860 评论地址：https://www.jiaokey.com/book/detail/13581214.html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