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探索与创新  15  第十一届全国统计科研优秀成果获奖成果集粹</w:t>
      </w:r>
    </w:p>
    <w:p>
      <w:r>
        <w:rPr>
          <w:rFonts w:ascii="宋体" w:hAnsi="宋体" w:eastAsia="宋体"/>
          <w:sz w:val="24"/>
        </w:rPr>
        <w:t>中国统计学会主编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探索与创新  15  第十一届全国统计科研优秀成果获奖成果集粹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中国统计学会主编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本书出售、求购地址：https://www.jiaokey.com/book/detail/13581190.html</w:t>
      </w:r>
    </w:p>
    <w:p>
      <w:r>
        <w:t>更多相关图书推荐：https://www.jiaokey.com</w:t>
      </w:r>
    </w:p>
    <w:p>
      <w:r>
        <w:t>中国统计学会主编 其他作品：https://www.jiaokey.com/tag/中国统计学会主编.html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关键词搜索：https://www.jiaokey.com/tag/探索与创新  15  第十一届全国统计科研优秀成果获奖成果集粹.html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