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中国高校毕业生失业问题及其派生社会风险和应对策略研究</w:t>
      </w:r>
    </w:p>
    <w:p>
      <w:r>
        <w:rPr>
          <w:rFonts w:ascii="宋体" w:hAnsi="宋体" w:eastAsia="宋体"/>
          <w:sz w:val="24"/>
        </w:rPr>
        <w:t>杨河清，黎煦，孙亚男著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中国高校毕业生失业问题及其派生社会风险和应对策略研究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杨河清，黎煦，孙亚男著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本书出售、求购地址：https://www.jiaokey.com/book/detail/13581188.html</w:t>
      </w:r>
    </w:p>
    <w:p>
      <w:r>
        <w:t>更多相关图书推荐：https://www.jiaokey.com</w:t>
      </w:r>
    </w:p>
    <w:p>
      <w:r>
        <w:t>杨河清，黎煦，孙亚男著 其他作品：https://www.jiaokey.com/tag/杨河清，黎煦，孙亚男著.html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关键词搜索：https://www.jiaokey.com/tag/中国高校毕业生失业问题及其派生社会风险和应对策略研究.html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