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道德异乡人的“最小伦理学”  恩格尔哈特的俗世生命伦理思想研究</w:t>
      </w:r>
    </w:p>
    <w:p>
      <w:r>
        <w:rPr>
          <w:rFonts w:ascii="宋体" w:hAnsi="宋体" w:eastAsia="宋体"/>
          <w:sz w:val="24"/>
        </w:rPr>
        <w:t>郭玉宇编著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道德异乡人的“最小伦理学”  恩格尔哈特的俗世生命伦理思想研究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本书出售、求购地址：https://www.jiaokey.com/book/detail/13581185.html</w:t>
      </w:r>
    </w:p>
    <w:p>
      <w:r>
        <w:t>更多相关图书推荐：https://www.jiaokey.com</w:t>
      </w:r>
    </w:p>
    <w:p>
      <w:r>
        <w:t>郭玉宇编著 其他作品：https://www.jiaokey.com/tag/郭玉宇编著.html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关键词搜索：https://www.jiaokey.com/tag/道德异乡人的“最小伦理学”  恩格尔哈特的俗世生命伦理思想研究.html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