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书名：历史回响：《共产党宣言》通俗读物</w:t>
      </w:r>
    </w:p>
    <w:p>
      <w:r>
        <w:t>作者：王骞著</w:t>
      </w:r>
    </w:p>
    <w:p>
      <w:r>
        <w:t>出版社：新疆生产建设兵团出版社,2013.08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历史回响：《共产党宣言》通俗读物 评论地址：https://www.jiaokey.com/book/detail/13581149.html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