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十个离奇而真实的故事</w:t>
      </w:r>
    </w:p>
    <w:p>
      <w:r>
        <w:rPr>
          <w:rFonts w:ascii="宋体" w:hAnsi="宋体" w:eastAsia="宋体"/>
          <w:sz w:val="24"/>
        </w:rPr>
        <w:t>（英国）阿拉斯代尔·格雷著；唐江译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十个离奇而真实的故事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（英国）阿拉斯代尔·格雷著；唐江译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本书出售、求购地址：https://www.jiaokey.com/book/detail/13581131.html</w:t>
      </w:r>
    </w:p>
    <w:p>
      <w:r>
        <w:t>更多相关图书推荐：https://www.jiaokey.com</w:t>
      </w:r>
    </w:p>
    <w:p>
      <w:r>
        <w:t>（英国）阿拉斯代尔·格雷著；唐江译 其他作品：https://www.jiaokey.com/tag/（英国）阿拉斯代尔·格雷著；唐江译.html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关键词搜索：https://www.jiaokey.com/tag/十个离奇而真实的故事.html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