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当我们谈论安妮·弗兰克时我们谈论什么</w:t>
      </w:r>
    </w:p>
    <w:p>
      <w:r>
        <w:rPr>
          <w:rFonts w:ascii="宋体" w:hAnsi="宋体" w:eastAsia="宋体"/>
          <w:sz w:val="24"/>
        </w:rPr>
        <w:t>（美国）内森·英格兰德著；李天奇译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当我们谈论安妮·弗兰克时我们谈论什么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（美国）内森·英格兰德著；李天奇译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本书出售、求购地址：https://www.jiaokey.com/book/detail/13581113.html</w:t>
      </w:r>
    </w:p>
    <w:p>
      <w:r>
        <w:t>更多相关图书推荐：https://www.jiaokey.com</w:t>
      </w:r>
    </w:p>
    <w:p>
      <w:r>
        <w:t>（美国）内森·英格兰德著；李天奇译 其他作品：https://www.jiaokey.com/tag/（美国）内森·英格兰德著；李天奇译.html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关键词搜索：https://www.jiaokey.com/tag/当我们谈论安妮·弗兰克时我们谈论什么.html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