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书名：基于T-S模糊模型的非线性系统的控制与滤波设计</w:t>
      </w:r>
    </w:p>
    <w:p>
      <w:r>
        <w:t>作者：苏亚坤，王焕清，滕明岩编著</w:t>
      </w:r>
    </w:p>
    <w:p>
      <w:r>
        <w:t>出版社：沈阳：辽宁科学技术出版社</w:t>
      </w:r>
    </w:p>
    <w:p>
      <w:r>
        <w:t>出版日期：2014.05</w:t>
      </w:r>
    </w:p>
    <w:p>
      <w:r>
        <w:t>总页数：74</w:t>
      </w:r>
    </w:p>
    <w:p>
      <w:r>
        <w:t>更多请访问教客网: www.jiaokey.com</w:t>
      </w:r>
    </w:p>
    <w:p>
      <w:r>
        <w:t>基于T-S模糊模型的非线性系统的控制与滤波设计 评论地址：https://www.jiaokey.com/book/detail/13581081.html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