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Dreamweaver CC经典教程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Dreamweaver CC经典教程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本书出售、求购地址：https://www.jiaokey.com/book/detail/13581037.html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Dreamweaver CC经典教程.html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