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2014机械设计自学视频教程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2014机械设计自学视频教程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本书出售、求购地址：https://www.jiaokey.com/book/detail/13581034.html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2014机械设计自学视频教程.html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