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基于时域反射原理的电缆测长技术</w:t>
      </w:r>
    </w:p>
    <w:p>
      <w:r>
        <w:rPr>
          <w:rFonts w:ascii="宋体" w:hAnsi="宋体" w:eastAsia="宋体"/>
          <w:sz w:val="24"/>
        </w:rPr>
        <w:t>宋建辉，刘砚菊，文峰著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基于时域反射原理的电缆测长技术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宋建辉，刘砚菊，文峰著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本书出售、求购地址：https://www.jiaokey.com/book/detail/13581029.html</w:t>
      </w:r>
    </w:p>
    <w:p>
      <w:r>
        <w:t>更多相关图书推荐：https://www.jiaokey.com</w:t>
      </w:r>
    </w:p>
    <w:p>
      <w:r>
        <w:t>宋建辉，刘砚菊，文峰著 其他作品：https://www.jiaokey.com/tag/宋建辉，刘砚菊，文峰著.html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关键词搜索：https://www.jiaokey.com/tag/基于时域反射原理的电缆测长技术.html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