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Fireworks CS6中文版经典教程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Fireworks CS6中文版经典教程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本书出售、求购地址：https://www.jiaokey.com/book/detail/13581026.html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Fireworks CS6中文版经典教程.html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