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2014实例精讲教程</w:t>
      </w:r>
    </w:p>
    <w:p>
      <w:r>
        <w:rPr>
          <w:rFonts w:ascii="宋体" w:hAnsi="宋体" w:eastAsia="宋体"/>
          <w:sz w:val="24"/>
        </w:rPr>
        <w:t>3D淘客网工作室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2014实例精讲教程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3D淘客网工作室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9787111459996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机械设计-计算机辅助设计-应用软件-教材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SolidWorks2014中文版，通过具体的实例详尽地介绍了草图绘制、特征设计、装配体设计和工程图设计的功能和使用方法。每个实例操作步骤翔实、图文并茂，引领读者一步一步完成模型的建立，使读者能既快又深入地理解SolidWorks软件中的抽象概念和功能。</w:t>
      </w:r>
    </w:p>
    <w:p/>
    <w:p>
      <w:r>
        <w:t>本书出售、求购地址：https://www.jiaokey.com/book/detail/13581013.html</w:t>
      </w:r>
    </w:p>
    <w:p>
      <w:r>
        <w:t>更多机械设计图书推荐：https://www.jiaokey.com</w:t>
      </w:r>
    </w:p>
    <w:p>
      <w:r>
        <w:t>3D淘客网工作室 其他作品：https://www.jiaokey.com/tag/3D淘客网工作室.html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关键词搜索：https://www.jiaokey.com/tag/机械设计-计算机辅助设计-应用软件-教材.html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