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书名：秦亡汉兴三十年</w:t>
      </w:r>
    </w:p>
    <w:p>
      <w:r>
        <w:t>作者：戴文杰著</w:t>
      </w:r>
    </w:p>
    <w:p>
      <w:r>
        <w:t>出版社：合肥:安徽人民出版社,2014.05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秦亡汉兴三十年 评论地址：https://www.jiaokey.com/book/detail/13580976.html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