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007传奇座驾101款</w:t>
      </w:r>
    </w:p>
    <w:p>
      <w:r>
        <w:rPr>
          <w:rFonts w:ascii="宋体" w:hAnsi="宋体" w:eastAsia="宋体"/>
          <w:sz w:val="24"/>
        </w:rPr>
        <w:t>（法）让－安托尼·迪普拉编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007传奇座驾101款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（法）让－安托尼·迪普拉编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本书出售、求购地址：https://www.jiaokey.com/book/detail/13580949.html</w:t>
      </w:r>
    </w:p>
    <w:p>
      <w:r>
        <w:t>更多相关图书推荐：https://www.jiaokey.com</w:t>
      </w:r>
    </w:p>
    <w:p>
      <w:r>
        <w:t>（法）让－安托尼·迪普拉编 其他作品：https://www.jiaokey.com/tag/（法）让－安托尼·迪普拉编.html</w:t>
      </w:r>
    </w:p>
    <w:p>
      <w:r>
        <w:t>关键词搜索：https://www.jiaokey.com/tag/007传奇座驾101款.html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