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3DS MAX 2013实例教程：全彩超值版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3DS MAX 2013实例教程：全彩超值版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本书出售、求购地址：https://www.jiaokey.com/book/detail/13580942.html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关键词搜索：https://www.jiaokey.com/tag/中文版 3DS MAX 2013实例教程：全彩超值版.html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