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精通HTML+CSS  100%网页设计与布局密码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精通HTML+CSS  100%网页设计与布局密码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关键词搜索：https://www.jiaokey.com/tag/精通HTML+CSS  100%网页设计与布局密码.html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