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精通JavaScript+jQuery  100%动态网页设计密码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精通JavaScript+jQuery  100%动态网页设计密码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本书出售、求购地址：https://www.jiaokey.com/book/detail/13580927.html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关键词搜索：https://www.jiaokey.com/tag/精通JavaScript+jQuery  100%动态网页设计密码.html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