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CS6界面设计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本书出售、求购地址：https://www.jiaokey.com/book/detail/13580923.html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关键词搜索：https://www.jiaokey.com/tag/中文版Photoshop CS6界面设计.html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