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2014版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本书出售、求购地址：https://www.jiaokey.com/book/detail/13580920.html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关键词搜索：https://www.jiaokey.com/tag/SolidWorks工程图教程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