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CS6中文版经典教程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CS6中文版经典教程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本书出售、求购地址：https://www.jiaokey.com/book/detail/13580918.html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CS6中文版经典教程.html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