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书名：中国货币演变史</w:t>
      </w:r>
    </w:p>
    <w:p>
      <w:r>
        <w:t>作者：千家驹，郭彦岗著</w:t>
      </w:r>
    </w:p>
    <w:p>
      <w:r>
        <w:t>出版社：上海：上海人民出版社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中国货币演变史 评论地址：https://www.jiaokey.com/book/detail/13580906.html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