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扩大思维的半径  54种思维彻底改变你的职场剧本</w:t>
      </w:r>
    </w:p>
    <w:p>
      <w:r>
        <w:rPr>
          <w:rFonts w:ascii="宋体" w:hAnsi="宋体" w:eastAsia="宋体"/>
          <w:sz w:val="24"/>
        </w:rPr>
        <w:t>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扩大思维的半径  54种思维彻底改变你的职场剧本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本书出售、求购地址：https://www.jiaokey.com/book/detail/13580888.html</w:t>
      </w:r>
    </w:p>
    <w:p>
      <w:r>
        <w:t>更多相关图书推荐：https://www.jiaokey.com</w:t>
      </w:r>
    </w:p>
    <w:p>
      <w:r>
        <w:t>杜梅编著 其他作品：https://www.jiaokey.com/tag/杜梅编著.html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关键词搜索：https://www.jiaokey.com/tag/扩大思维的半径  54种思维彻底改变你的职场剧本.html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