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城市公共交通票制票价优化与财政补贴机制研究</w:t>
      </w:r>
    </w:p>
    <w:p>
      <w:r>
        <w:rPr>
          <w:rFonts w:ascii="宋体" w:hAnsi="宋体" w:eastAsia="宋体"/>
          <w:sz w:val="24"/>
        </w:rPr>
        <w:t>章玉，胡兴华，黄伟宏，唐兵著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城市公共交通票制票价优化与财政补贴机制研究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章玉，胡兴华，黄伟宏，唐兵著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本书出售、求购地址：https://www.jiaokey.com/book/detail/13580887.html</w:t>
      </w:r>
    </w:p>
    <w:p>
      <w:r>
        <w:t>更多相关图书推荐：https://www.jiaokey.com</w:t>
      </w:r>
    </w:p>
    <w:p>
      <w:r>
        <w:t>章玉，胡兴华，黄伟宏，唐兵著 其他作品：https://www.jiaokey.com/tag/章玉，胡兴华，黄伟宏，唐兵著.html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关键词搜索：https://www.jiaokey.com/tag/城市公共交通票制票价优化与财政补贴机制研究.html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