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《顶级品牌营销九式  中国艾菲实效排名50强营销秘诀》</w:t>
      </w:r>
    </w:p>
    <w:p>
      <w:r>
        <w:rPr>
          <w:rFonts w:ascii="宋体" w:hAnsi="宋体" w:eastAsia="宋体"/>
          <w:sz w:val="24"/>
        </w:rPr>
        <w:t>贾丽军主编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《顶级品牌营销九式  中国艾菲实效排名50强营销秘诀》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本书出售、求购地址：https://www.jiaokey.com/book/detail/13580863.html</w:t>
      </w:r>
    </w:p>
    <w:p>
      <w:r>
        <w:t>更多相关图书推荐：https://www.jiaokey.com</w:t>
      </w:r>
    </w:p>
    <w:p>
      <w:r>
        <w:t>贾丽军主编 其他作品：https://www.jiaokey.com/tag/贾丽军主编.html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关键词搜索：https://www.jiaokey.com/tag/《顶级品牌营销九式  中国艾菲实效排名50强营销秘诀》.html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