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书名：《管理会计》学习指导</w:t>
      </w:r>
    </w:p>
    <w:p>
      <w:r>
        <w:t>作者：胡玉明，丁友刚，卢馨编著</w:t>
      </w:r>
    </w:p>
    <w:p>
      <w:r>
        <w:t>出版社：广州：暨南大学出版社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《管理会计》学习指导 评论地址：https://www.jiaokey.com/book/detail/13580859.html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