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失落的美国梦  斯诺登事件引发美国诚信危机</w:t>
      </w:r>
    </w:p>
    <w:p>
      <w:r>
        <w:rPr>
          <w:rFonts w:ascii="宋体" w:hAnsi="宋体" w:eastAsia="宋体"/>
          <w:sz w:val="24"/>
        </w:rPr>
        <w:t>刘友金，毛小平著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失落的美国梦  斯诺登事件引发美国诚信危机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刘友金，毛小平著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本书出售、求购地址：https://www.jiaokey.com/book/detail/13580858.html</w:t>
      </w:r>
    </w:p>
    <w:p>
      <w:r>
        <w:t>更多相关图书推荐：https://www.jiaokey.com</w:t>
      </w:r>
    </w:p>
    <w:p>
      <w:r>
        <w:t>刘友金，毛小平著 其他作品：https://www.jiaokey.com/tag/刘友金，毛小平著.html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关键词搜索：https://www.jiaokey.com/tag/失落的美国梦  斯诺登事件引发美国诚信危机.html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