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心理学称霸世界  2  战争篇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心理学称霸世界  2  战争篇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['心理学', '称霸世界', ' ', ' ', '2', ' ', ' ', '战争', '篇']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本书出售、求购地址：https://www.jiaokey.com/book/detail/13580854.html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关键词搜索：https://www.jiaokey.com/tag/['心理学', '称霸世界', ' ', ' ', '2', ' ', ' ', '战争', '篇'].html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