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财政管理创新促进城乡一体化研究</w:t>
      </w:r>
    </w:p>
    <w:p>
      <w:r>
        <w:rPr>
          <w:rFonts w:ascii="宋体" w:hAnsi="宋体" w:eastAsia="宋体"/>
          <w:sz w:val="24"/>
        </w:rPr>
        <w:t>苏春江著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财政管理创新促进城乡一体化研究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本书出售、求购地址：https://www.jiaokey.com/book/detail/13580837.html</w:t>
      </w:r>
    </w:p>
    <w:p>
      <w:r>
        <w:t>更多相关图书推荐：https://www.jiaokey.com</w:t>
      </w:r>
    </w:p>
    <w:p>
      <w:r>
        <w:t>苏春江著 其他作品：https://www.jiaokey.com/tag/苏春江著.html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关键词搜索：https://www.jiaokey.com/tag/财政管理创新促进城乡一体化研究.html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