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知识产权许可策略  美国顶尖律师谈知识产权动态分析及如何草拟有效协议</w:t>
      </w:r>
    </w:p>
    <w:p>
      <w:r>
        <w:rPr>
          <w:rFonts w:ascii="宋体" w:hAnsi="宋体" w:eastAsia="宋体"/>
          <w:sz w:val="24"/>
        </w:rPr>
        <w:t>（英）亚当斯，（英）玛莎，（英）卡兹著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知识产权许可策略  美国顶尖律师谈知识产权动态分析及如何草拟有效协议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（英）亚当斯，（英）玛莎，（英）卡兹著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本书出售、求购地址：https://www.jiaokey.com/book/detail/13580829.html</w:t>
      </w:r>
    </w:p>
    <w:p>
      <w:r>
        <w:t>更多相关图书推荐：https://www.jiaokey.com</w:t>
      </w:r>
    </w:p>
    <w:p>
      <w:r>
        <w:t>（英）亚当斯，（英）玛莎，（英）卡兹著 其他作品：https://www.jiaokey.com/tag/（英）亚当斯，（英）玛莎，（英）卡兹著.html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关键词搜索：https://www.jiaokey.com/tag/知识产权许可策略  美国顶尖律师谈知识产权动态分析及如何草拟有效协议.html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