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自主性治理维度及其对公司绩效的影响研究  基于中国上市公司投资者关系的研究视角</w:t>
      </w:r>
    </w:p>
    <w:p>
      <w:r>
        <w:rPr>
          <w:rFonts w:ascii="宋体" w:hAnsi="宋体" w:eastAsia="宋体"/>
          <w:sz w:val="24"/>
        </w:rPr>
        <w:t>卞娜著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自主性治理维度及其对公司绩效的影响研究  基于中国上市公司投资者关系的研究视角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本书出售、求购地址：https://www.jiaokey.com/book/detail/13580804.html</w:t>
      </w:r>
    </w:p>
    <w:p>
      <w:r>
        <w:t>更多相关图书推荐：https://www.jiaokey.com</w:t>
      </w:r>
    </w:p>
    <w:p>
      <w:r>
        <w:t>卞娜著 其他作品：https://www.jiaokey.com/tag/卞娜著.html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关键词搜索：https://www.jiaokey.com/tag/自主性治理维度及其对公司绩效的影响研究  基于中国上市公司投资者关系的研究视角.html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