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一种创新型组织  高技术虚拟企业</w:t>
      </w:r>
    </w:p>
    <w:p>
      <w:r>
        <w:rPr>
          <w:rFonts w:ascii="宋体" w:hAnsi="宋体" w:eastAsia="宋体"/>
          <w:sz w:val="24"/>
        </w:rPr>
        <w:t>高长元，单子丹，杨彩霞，田世海著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一种创新型组织  高技术虚拟企业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高长元，单子丹，杨彩霞，田世海著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本书出售、求购地址：https://www.jiaokey.com/book/detail/13580796.html</w:t>
      </w:r>
    </w:p>
    <w:p>
      <w:r>
        <w:t>更多相关图书推荐：https://www.jiaokey.com</w:t>
      </w:r>
    </w:p>
    <w:p>
      <w:r>
        <w:t>高长元，单子丹，杨彩霞，田世海著 其他作品：https://www.jiaokey.com/tag/高长元，单子丹，杨彩霞，田世海著.html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关键词搜索：https://www.jiaokey.com/tag/一种创新型组织  高技术虚拟企业.html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