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书名：中国未来十大工程</w:t>
      </w:r>
    </w:p>
    <w:p>
      <w:r>
        <w:t>作者：吴九辅著</w:t>
      </w:r>
    </w:p>
    <w:p>
      <w:r>
        <w:t>出版社：西安：陕西科学技术出版社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中国未来十大工程 评论地址：https://www.jiaokey.com/book/detail/13580780.html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