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克里希那穆提集  在关系中认识自我</w:t>
      </w:r>
    </w:p>
    <w:p>
      <w:r>
        <w:rPr>
          <w:rFonts w:ascii="宋体" w:hAnsi="宋体" w:eastAsia="宋体"/>
          <w:sz w:val="24"/>
        </w:rPr>
        <w:t>克里希那穆提著；桑靖宇译；程悦译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克里希那穆提集  在关系中认识自我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克里希那穆提著；桑靖宇译；程悦译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本书出售、求购地址：https://www.jiaokey.com/book/detail/13580753.html</w:t>
      </w:r>
    </w:p>
    <w:p>
      <w:r>
        <w:t>更多相关图书推荐：https://www.jiaokey.com</w:t>
      </w:r>
    </w:p>
    <w:p>
      <w:r>
        <w:t>克里希那穆提著；桑靖宇译；程悦译 其他作品：https://www.jiaokey.com/tag/克里希那穆提著；桑靖宇译；程悦译.html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关键词搜索：https://www.jiaokey.com/tag/克里希那穆提集  在关系中认识自我.html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