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百年恐怖专辑  司法乱政  自由已死</w:t>
      </w:r>
    </w:p>
    <w:p>
      <w:r>
        <w:rPr>
          <w:rFonts w:ascii="宋体" w:hAnsi="宋体" w:eastAsia="宋体"/>
          <w:sz w:val="24"/>
        </w:rPr>
        <w:t>庐建荣主编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百年恐怖专辑  司法乱政  自由已死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新高地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本书出售、求购地址：https://www.jiaokey.com/book/detail/13580691.html</w:t>
      </w:r>
    </w:p>
    <w:p>
      <w:r>
        <w:t>更多相关图书推荐：https://www.jiaokey.com</w:t>
      </w:r>
    </w:p>
    <w:p>
      <w:r>
        <w:t>庐建荣主编 其他作品：https://www.jiaokey.com/tag/庐建荣主编.html</w:t>
      </w:r>
    </w:p>
    <w:p>
      <w:r>
        <w:t>新高地 出版图书：https://www.jiaokey.com/tag/新高地.html</w:t>
      </w:r>
    </w:p>
    <w:p>
      <w:r>
        <w:t>关键词搜索：https://www.jiaokey.com/tag/百年恐怖专辑  司法乱政  自由已死.html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