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书名：《西厢记》注释汇评  上</w:t>
      </w:r>
    </w:p>
    <w:p>
      <w:r>
        <w:t>作者：（元）王实甫原著；周锡山编著</w:t>
      </w:r>
    </w:p>
    <w:p>
      <w:r>
        <w:t>出版社：上海:上海人民出版社,2014.03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《西厢记》注释汇评  上 评论地址：https://www.jiaokey.com/book/detail/13580673.html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