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太炎文录续编</w:t>
      </w:r>
    </w:p>
    <w:p>
      <w:r>
        <w:rPr>
          <w:rFonts w:ascii="宋体" w:hAnsi="宋体" w:eastAsia="宋体"/>
          <w:sz w:val="24"/>
        </w:rPr>
        <w:t>上海人民出版社编；黄耀先，饶钦农，贺庸点校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太炎文录续编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上海人民出版社编；黄耀先，饶钦农，贺庸点校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本书出售、求购地址：https://www.jiaokey.com/book/detail/13580669.html</w:t>
      </w:r>
    </w:p>
    <w:p>
      <w:r>
        <w:t>更多相关图书推荐：https://www.jiaokey.com</w:t>
      </w:r>
    </w:p>
    <w:p>
      <w:r>
        <w:t>上海人民出版社编；黄耀先，饶钦农，贺庸点校 其他作品：https://www.jiaokey.com/tag/上海人民出版社编；黄耀先，饶钦农，贺庸点校.html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关键词搜索：https://www.jiaokey.com/tag/太炎文录续编.html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